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Can We Tell If Something is Alive?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alive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an organism might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living thing with cold blood and scales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of measurement based on powers of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 used to measure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examine something very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information that supports an idea; clues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inhale and exhale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100 of these = 1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tool that lets you see something very small up close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 used to measure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important features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living thing with warm blood and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never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something appear larger; a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living thing with cold blood that lives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once alive, but now is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clear, round, flat tool for observation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diagram with three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list of words &amp; page numbers at the back of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liquid that all living things need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Can We Tell If Something is Alive?</dc:title>
  <dcterms:created xsi:type="dcterms:W3CDTF">2021-10-11T09:17:00Z</dcterms:created>
  <dcterms:modified xsi:type="dcterms:W3CDTF">2021-10-11T09:17:00Z</dcterms:modified>
</cp:coreProperties>
</file>