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Care Workers Support Individuals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empowerment    </w:t>
      </w:r>
      <w:r>
        <w:t xml:space="preserve">   socialcare    </w:t>
      </w:r>
      <w:r>
        <w:t xml:space="preserve">   practitioners    </w:t>
      </w:r>
      <w:r>
        <w:t xml:space="preserve">   serviceuser    </w:t>
      </w:r>
      <w:r>
        <w:t xml:space="preserve">   roleplay    </w:t>
      </w:r>
      <w:r>
        <w:t xml:space="preserve">   discrimination    </w:t>
      </w:r>
      <w:r>
        <w:t xml:space="preserve">   caresetting    </w:t>
      </w:r>
      <w:r>
        <w:t xml:space="preserve">   staff    </w:t>
      </w:r>
      <w:r>
        <w:t xml:space="preserve">   equality    </w:t>
      </w:r>
      <w:r>
        <w:t xml:space="preserve">   training    </w:t>
      </w:r>
      <w:r>
        <w:t xml:space="preserve">   campaign    </w:t>
      </w:r>
      <w:r>
        <w:t xml:space="preserve">   challenges    </w:t>
      </w:r>
      <w:r>
        <w:t xml:space="preserve">   complaints    </w:t>
      </w:r>
      <w:r>
        <w:t xml:space="preserve">   treatments    </w:t>
      </w:r>
      <w:r>
        <w:t xml:space="preserve">   alternatives    </w:t>
      </w:r>
      <w:r>
        <w:t xml:space="preserve">   services    </w:t>
      </w:r>
      <w:r>
        <w:t xml:space="preserve">   procedures    </w:t>
      </w:r>
      <w:r>
        <w:t xml:space="preserve">  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Care Workers Support Individuals </dc:title>
  <dcterms:created xsi:type="dcterms:W3CDTF">2021-10-11T09:18:21Z</dcterms:created>
  <dcterms:modified xsi:type="dcterms:W3CDTF">2021-10-11T09:18:21Z</dcterms:modified>
</cp:coreProperties>
</file>