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Chipmunk Got His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knocking    </w:t>
      </w:r>
      <w:r>
        <w:t xml:space="preserve">   teasing    </w:t>
      </w:r>
      <w:r>
        <w:t xml:space="preserve">   sleeping    </w:t>
      </w:r>
      <w:r>
        <w:t xml:space="preserve">   mixed    </w:t>
      </w:r>
      <w:r>
        <w:t xml:space="preserve">   asked    </w:t>
      </w:r>
      <w:r>
        <w:t xml:space="preserve">   standing    </w:t>
      </w:r>
      <w:r>
        <w:t xml:space="preserve">   hiding    </w:t>
      </w:r>
      <w:r>
        <w:t xml:space="preserve">   baked    </w:t>
      </w:r>
      <w:r>
        <w:t xml:space="preserve">   hoping    </w:t>
      </w:r>
      <w:r>
        <w:t xml:space="preserve">   closed    </w:t>
      </w:r>
      <w:r>
        <w:t xml:space="preserve">   making    </w:t>
      </w:r>
      <w:r>
        <w:t xml:space="preserve">   spilled    </w:t>
      </w:r>
      <w:r>
        <w:t xml:space="preserve">   chased    </w:t>
      </w:r>
      <w:r>
        <w:t xml:space="preserve">   riding    </w:t>
      </w:r>
      <w:r>
        <w:t xml:space="preserve">   using    </w:t>
      </w:r>
      <w:r>
        <w:t xml:space="preserve">   liked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Chipmunk Got His Stripes</dc:title>
  <dcterms:created xsi:type="dcterms:W3CDTF">2021-10-11T09:17:13Z</dcterms:created>
  <dcterms:modified xsi:type="dcterms:W3CDTF">2021-10-11T09:17:13Z</dcterms:modified>
</cp:coreProperties>
</file>