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Come: Why Does Ice Cream Melt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stabilizers    </w:t>
      </w:r>
      <w:r>
        <w:t xml:space="preserve">   vapor    </w:t>
      </w:r>
      <w:r>
        <w:t xml:space="preserve">   water    </w:t>
      </w:r>
      <w:r>
        <w:t xml:space="preserve">   prokaryotes    </w:t>
      </w:r>
      <w:r>
        <w:t xml:space="preserve">   liquid    </w:t>
      </w:r>
      <w:r>
        <w:t xml:space="preserve">   matter    </w:t>
      </w:r>
      <w:r>
        <w:t xml:space="preserve">   cream    </w:t>
      </w:r>
      <w:r>
        <w:t xml:space="preserve">   ice    </w:t>
      </w:r>
      <w:r>
        <w:t xml:space="preserve">   melt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Come: Why Does Ice Cream Melt</dc:title>
  <dcterms:created xsi:type="dcterms:W3CDTF">2021-10-11T09:16:48Z</dcterms:created>
  <dcterms:modified xsi:type="dcterms:W3CDTF">2021-10-11T09:16:48Z</dcterms:modified>
</cp:coreProperties>
</file>