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Computers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touchscreen    </w:t>
      </w:r>
      <w:r>
        <w:t xml:space="preserve">   technology    </w:t>
      </w:r>
      <w:r>
        <w:t xml:space="preserve">   CPU    </w:t>
      </w:r>
      <w:r>
        <w:t xml:space="preserve">   scanner    </w:t>
      </w:r>
      <w:r>
        <w:t xml:space="preserve">   printer    </w:t>
      </w:r>
      <w:r>
        <w:t xml:space="preserve">   microsoft    </w:t>
      </w:r>
      <w:r>
        <w:t xml:space="preserve">   facebook    </w:t>
      </w:r>
      <w:r>
        <w:t xml:space="preserve">   android    </w:t>
      </w:r>
      <w:r>
        <w:t xml:space="preserve">   windows    </w:t>
      </w:r>
      <w:r>
        <w:t xml:space="preserve">   snapchat    </w:t>
      </w:r>
      <w:r>
        <w:t xml:space="preserve">   device    </w:t>
      </w:r>
      <w:r>
        <w:t xml:space="preserve">   computer    </w:t>
      </w:r>
      <w:r>
        <w:t xml:space="preserve">   process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output    </w:t>
      </w:r>
      <w:r>
        <w:t xml:space="preserve">   input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Computers Work</dc:title>
  <dcterms:created xsi:type="dcterms:W3CDTF">2021-10-11T09:16:55Z</dcterms:created>
  <dcterms:modified xsi:type="dcterms:W3CDTF">2021-10-11T09:16:55Z</dcterms:modified>
</cp:coreProperties>
</file>