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How Computers Work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 a software application developed specifically for use on small, wireless computing devices, such as smartphones and tablets, rather than desktop or laptop computers.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smart card inside a mobile phone, carrying an identification number unique to the owner, storing personal data, and preventing operation if removed.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defined as a computer device, such as a keyboard or printer, that is not part of the essential computer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Also known as a "tower" or "chassis," is the main part of a desktop computer.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 a freely distributable, cross-platform operating system based on Unix that can be installed on PCs, laptops, netbooks, mobile and tablet devices, video game consoles, servers, supercomputers.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 the computer operating system for Apple Computer Macintosh line of personal computers and workstations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 the general term covering all the different types of threats to your computer safety such as viruses, spyware, worms, trojans, rootkits and so 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Are the core software functions that allow you to manage your computer in ways that you would find it inconceivable to be without.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 a unit of measurement for AC or EM wave frequencies equal to 1,000,000,000 Hz.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 used to measure the transmission speed of electronic devices, including channels, buses and the computer's internal clock.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Computers Work</dc:title>
  <dcterms:created xsi:type="dcterms:W3CDTF">2021-10-11T09:18:17Z</dcterms:created>
  <dcterms:modified xsi:type="dcterms:W3CDTF">2021-10-11T09:18:17Z</dcterms:modified>
</cp:coreProperties>
</file>