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Computers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acer    </w:t>
      </w:r>
      <w:r>
        <w:t xml:space="preserve">   android    </w:t>
      </w:r>
      <w:r>
        <w:t xml:space="preserve">   apple    </w:t>
      </w:r>
      <w:r>
        <w:t xml:space="preserve">   applications    </w:t>
      </w:r>
      <w:r>
        <w:t xml:space="preserve">   binary    </w:t>
      </w:r>
      <w:r>
        <w:t xml:space="preserve">   code    </w:t>
      </w:r>
      <w:r>
        <w:t xml:space="preserve">   computer    </w:t>
      </w:r>
      <w:r>
        <w:t xml:space="preserve">   dell    </w:t>
      </w:r>
      <w:r>
        <w:t xml:space="preserve">   giga bytes    </w:t>
      </w:r>
      <w:r>
        <w:t xml:space="preserve">   google    </w:t>
      </w:r>
      <w:r>
        <w:t xml:space="preserve">   history    </w:t>
      </w:r>
      <w:r>
        <w:t xml:space="preserve">   input    </w:t>
      </w:r>
      <w:r>
        <w:t xml:space="preserve">   internet    </w:t>
      </w:r>
      <w:r>
        <w:t xml:space="preserve">   inventor    </w:t>
      </w:r>
      <w:r>
        <w:t xml:space="preserve">   key board    </w:t>
      </w:r>
      <w:r>
        <w:t xml:space="preserve">   mega bytes    </w:t>
      </w:r>
      <w:r>
        <w:t xml:space="preserve">   microsoft    </w:t>
      </w:r>
      <w:r>
        <w:t xml:space="preserve">   motherboard    </w:t>
      </w:r>
      <w:r>
        <w:t xml:space="preserve">   mouse    </w:t>
      </w:r>
      <w:r>
        <w:t xml:space="preserve">   optical drive    </w:t>
      </w:r>
      <w:r>
        <w:t xml:space="preserve">   out put    </w:t>
      </w:r>
      <w:r>
        <w:t xml:space="preserve">   processor    </w:t>
      </w:r>
      <w:r>
        <w:t xml:space="preserve">   ram    </w:t>
      </w:r>
      <w:r>
        <w:t xml:space="preserve">   toshiba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Computers Work </dc:title>
  <dcterms:created xsi:type="dcterms:W3CDTF">2021-10-11T09:17:20Z</dcterms:created>
  <dcterms:modified xsi:type="dcterms:W3CDTF">2021-10-11T09:17:20Z</dcterms:modified>
</cp:coreProperties>
</file>