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Did Joseph Smith Help Accomplish Heavenly Father’s Plan?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works we are studying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Promises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Smith sent them to the quarters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Power and authority of God delegated to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bringing back to a former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sealed in the temple that lasts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sacred, formal act or ceremony performed by the authority of the priesthood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Kirtland, Nauvoo, Salt Lake, Gilbert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book did Joseph Smith translate by the gift and power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------ of  Jesus Christ of Latter-day Saints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facts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Joseph Smith Help Accomplish Heavenly Father’s Plan?</dc:title>
  <dcterms:created xsi:type="dcterms:W3CDTF">2021-12-06T03:29:29Z</dcterms:created>
  <dcterms:modified xsi:type="dcterms:W3CDTF">2021-12-06T03:29:29Z</dcterms:modified>
</cp:coreProperties>
</file>