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Did Trade Develop In The Islamic Empire?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textiles    </w:t>
      </w:r>
      <w:r>
        <w:t xml:space="preserve">   currency    </w:t>
      </w:r>
      <w:r>
        <w:t xml:space="preserve">   money    </w:t>
      </w:r>
      <w:r>
        <w:t xml:space="preserve">   crops    </w:t>
      </w:r>
      <w:r>
        <w:t xml:space="preserve">   islam    </w:t>
      </w:r>
      <w:r>
        <w:t xml:space="preserve">   empire    </w:t>
      </w:r>
      <w:r>
        <w:t xml:space="preserve">   religion    </w:t>
      </w:r>
      <w:r>
        <w:t xml:space="preserve">   medicine    </w:t>
      </w:r>
      <w:r>
        <w:t xml:space="preserve">   development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Trade Develop In The Islamic Empire?</dc:title>
  <dcterms:created xsi:type="dcterms:W3CDTF">2021-10-11T09:17:41Z</dcterms:created>
  <dcterms:modified xsi:type="dcterms:W3CDTF">2021-10-11T09:17:41Z</dcterms:modified>
</cp:coreProperties>
</file>