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I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drawing    </w:t>
      </w:r>
      <w:r>
        <w:t xml:space="preserve">   singing    </w:t>
      </w:r>
      <w:r>
        <w:t xml:space="preserve">   writing raps    </w:t>
      </w:r>
      <w:r>
        <w:t xml:space="preserve">   painting    </w:t>
      </w:r>
      <w:r>
        <w:t xml:space="preserve">   getting space    </w:t>
      </w:r>
      <w:r>
        <w:t xml:space="preserve">   breathing    </w:t>
      </w:r>
      <w:r>
        <w:t xml:space="preserve">   riding my bike    </w:t>
      </w:r>
      <w:r>
        <w:t xml:space="preserve">   squeezing a ball    </w:t>
      </w:r>
      <w:r>
        <w:t xml:space="preserve">   listening to music    </w:t>
      </w:r>
      <w:r>
        <w:t xml:space="preserve">   looking out the window    </w:t>
      </w:r>
      <w:r>
        <w:t xml:space="preserve">   reciting poetry    </w:t>
      </w:r>
      <w:r>
        <w:t xml:space="preserve">   talking it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Deal</dc:title>
  <dcterms:created xsi:type="dcterms:W3CDTF">2021-10-11T09:17:15Z</dcterms:created>
  <dcterms:modified xsi:type="dcterms:W3CDTF">2021-10-11T09:17:15Z</dcterms:modified>
</cp:coreProperties>
</file>