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Do I Develop and Maintain Professional Relationships?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Verbal or non-verbal.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Relentlessly compelled to achieve a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stop feeling angry or resentful toward.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6 Character Counts pillars.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6 Character Counts pillars.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 assistance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being honest and having strong moral principles.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6 Character Counts pillars.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Telling the truth.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or caused by strong feelings or a strong belief.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interpret or view something in a particular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6 Character Counts pillars.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6 Character Counts pillars.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6 Character Counts pillars.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I Develop and Maintain Professional Relationships?</dc:title>
  <dcterms:created xsi:type="dcterms:W3CDTF">2021-10-11T09:18:13Z</dcterms:created>
  <dcterms:modified xsi:type="dcterms:W3CDTF">2021-10-11T09:18:13Z</dcterms:modified>
</cp:coreProperties>
</file>