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Do I Keep From Getting Sick?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Use Antibacterial Soap    </w:t>
      </w:r>
      <w:r>
        <w:t xml:space="preserve">   Doctor Appointments    </w:t>
      </w:r>
      <w:r>
        <w:t xml:space="preserve">   Exercise    </w:t>
      </w:r>
      <w:r>
        <w:t xml:space="preserve">   Eat Veggies    </w:t>
      </w:r>
      <w:r>
        <w:t xml:space="preserve">   Drink Water    </w:t>
      </w:r>
      <w:r>
        <w:t xml:space="preserve">   Cover Your Mouth    </w:t>
      </w:r>
      <w:r>
        <w:t xml:space="preserve">   Bone Broth    </w:t>
      </w:r>
      <w:r>
        <w:t xml:space="preserve">   Zinc    </w:t>
      </w:r>
      <w:r>
        <w:t xml:space="preserve">   Vitamin D    </w:t>
      </w:r>
      <w:r>
        <w:t xml:space="preserve">   TELADOC    </w:t>
      </w:r>
      <w:r>
        <w:t xml:space="preserve">   No Milk    </w:t>
      </w:r>
      <w:r>
        <w:t xml:space="preserve">   OTC    </w:t>
      </w:r>
      <w:r>
        <w:t xml:space="preserve">   Vitamin C    </w:t>
      </w:r>
      <w:r>
        <w:t xml:space="preserve">   Wash Hands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 Keep From Getting Sick?</dc:title>
  <dcterms:created xsi:type="dcterms:W3CDTF">2021-10-11T09:17:53Z</dcterms:created>
  <dcterms:modified xsi:type="dcterms:W3CDTF">2021-10-11T09:17:53Z</dcterms:modified>
</cp:coreProperties>
</file>