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I Love Thee?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thing she compares her love to in the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title of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theme of this poem?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does Browning use to represent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will she "love thee better?"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first -ly word does the author use to explain how she loves?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last 6 lines in the poem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last 6 lines of the poem, she looks upon what time in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first 8 lines in the poem create?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I Love Thee?</dc:title>
  <dcterms:created xsi:type="dcterms:W3CDTF">2021-10-11T09:17:36Z</dcterms:created>
  <dcterms:modified xsi:type="dcterms:W3CDTF">2021-10-11T09:17:36Z</dcterms:modified>
</cp:coreProperties>
</file>