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Do We Say Hello?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Cześć    </w:t>
      </w:r>
      <w:r>
        <w:t xml:space="preserve">   Olá    </w:t>
      </w:r>
      <w:r>
        <w:t xml:space="preserve">   Barev    </w:t>
      </w:r>
      <w:r>
        <w:t xml:space="preserve">   Neih Hou    </w:t>
      </w:r>
      <w:r>
        <w:t xml:space="preserve">   Aniin    </w:t>
      </w:r>
      <w:r>
        <w:t xml:space="preserve">   Privet    </w:t>
      </w:r>
      <w:r>
        <w:t xml:space="preserve">   Namaste    </w:t>
      </w:r>
      <w:r>
        <w:t xml:space="preserve">   Kamusta    </w:t>
      </w:r>
      <w:r>
        <w:t xml:space="preserve">   Chào    </w:t>
      </w:r>
      <w:r>
        <w:t xml:space="preserve">   Konnichiwa    </w:t>
      </w:r>
      <w:r>
        <w:t xml:space="preserve">   Guten Tag    </w:t>
      </w:r>
      <w:r>
        <w:t xml:space="preserve">   Ahoj    </w:t>
      </w:r>
      <w:r>
        <w:t xml:space="preserve">   Hola    </w:t>
      </w:r>
      <w:r>
        <w:t xml:space="preserve">   Bonjour    </w:t>
      </w:r>
      <w:r>
        <w:t xml:space="preserve">   Hello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 We Say Hello?</dc:title>
  <dcterms:created xsi:type="dcterms:W3CDTF">2021-10-11T09:18:19Z</dcterms:created>
  <dcterms:modified xsi:type="dcterms:W3CDTF">2021-10-11T09:18:19Z</dcterms:modified>
</cp:coreProperties>
</file>