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Do You Feel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Determined    </w:t>
      </w:r>
      <w:r>
        <w:t xml:space="preserve">   Worried    </w:t>
      </w:r>
      <w:r>
        <w:t xml:space="preserve">   Uncertain    </w:t>
      </w:r>
      <w:r>
        <w:t xml:space="preserve">   Thankful    </w:t>
      </w:r>
      <w:r>
        <w:t xml:space="preserve">   Lazy    </w:t>
      </w:r>
      <w:r>
        <w:t xml:space="preserve">   Hopeful    </w:t>
      </w:r>
      <w:r>
        <w:t xml:space="preserve">   Joyful    </w:t>
      </w:r>
      <w:r>
        <w:t xml:space="preserve">   Impatient    </w:t>
      </w:r>
      <w:r>
        <w:t xml:space="preserve">   Happy    </w:t>
      </w:r>
      <w:r>
        <w:t xml:space="preserve">   Grouchy    </w:t>
      </w:r>
      <w:r>
        <w:t xml:space="preserve">   Excited    </w:t>
      </w:r>
      <w:r>
        <w:t xml:space="preserve">   Cheerful    </w:t>
      </w:r>
      <w:r>
        <w:t xml:space="preserve">   Confident    </w:t>
      </w:r>
      <w:r>
        <w:t xml:space="preserve">   Fearful    </w:t>
      </w:r>
      <w:r>
        <w:t xml:space="preserve">   Angry    </w:t>
      </w:r>
      <w:r>
        <w:t xml:space="preserve">   Sad    </w:t>
      </w:r>
      <w:r>
        <w:t xml:space="preserve">   Anxious    </w:t>
      </w:r>
      <w:r>
        <w:t xml:space="preserve">   Afraid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You Feel</dc:title>
  <dcterms:created xsi:type="dcterms:W3CDTF">2021-10-11T09:18:36Z</dcterms:created>
  <dcterms:modified xsi:type="dcterms:W3CDTF">2021-10-11T09:18:36Z</dcterms:modified>
</cp:coreProperties>
</file>