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You Spell Relief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Oxides    </w:t>
      </w:r>
      <w:r>
        <w:t xml:space="preserve">   Scrubbing    </w:t>
      </w:r>
      <w:r>
        <w:t xml:space="preserve">   Acid Rain    </w:t>
      </w:r>
      <w:r>
        <w:t xml:space="preserve">   Bioavailability    </w:t>
      </w:r>
      <w:r>
        <w:t xml:space="preserve">   Heavy metals    </w:t>
      </w:r>
      <w:r>
        <w:t xml:space="preserve">   Leaching    </w:t>
      </w:r>
      <w:r>
        <w:t xml:space="preserve">   Sorbent    </w:t>
      </w:r>
      <w:r>
        <w:t xml:space="preserve">   Scrubbers    </w:t>
      </w:r>
      <w:r>
        <w:t xml:space="preserve">   Oxidation    </w:t>
      </w:r>
      <w:r>
        <w:t xml:space="preserve">   Catalyst    </w:t>
      </w:r>
      <w:r>
        <w:t xml:space="preserve">   Catalytic converters    </w:t>
      </w:r>
      <w:r>
        <w:t xml:space="preserve">   Acid-Base Neutralization    </w:t>
      </w:r>
      <w:r>
        <w:t xml:space="preserve">   Liming    </w:t>
      </w:r>
      <w:r>
        <w:t xml:space="preserve">   Acid Precipitation    </w:t>
      </w:r>
      <w:r>
        <w:t xml:space="preserve">   PH Paper    </w:t>
      </w:r>
      <w:r>
        <w:t xml:space="preserve">   PH Scale    </w:t>
      </w:r>
      <w:r>
        <w:t xml:space="preserve">   Litmus    </w:t>
      </w:r>
      <w:r>
        <w:t xml:space="preserve">   Indicator    </w:t>
      </w:r>
      <w:r>
        <w:t xml:space="preserve">   Basic    </w:t>
      </w:r>
      <w:r>
        <w:t xml:space="preserve">   Acidity    </w:t>
      </w:r>
      <w:r>
        <w:t xml:space="preserve">   Ionize    </w:t>
      </w:r>
      <w:r>
        <w:t xml:space="preserve">   Base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You Spell Relief</dc:title>
  <dcterms:created xsi:type="dcterms:W3CDTF">2021-10-11T09:17:37Z</dcterms:created>
  <dcterms:modified xsi:type="dcterms:W3CDTF">2021-10-11T09:17:37Z</dcterms:modified>
</cp:coreProperties>
</file>