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Does Light Travel?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QuantumTheory    </w:t>
      </w:r>
      <w:r>
        <w:t xml:space="preserve">   Vacuum    </w:t>
      </w:r>
      <w:r>
        <w:t xml:space="preserve">   Refraction    </w:t>
      </w:r>
      <w:r>
        <w:t xml:space="preserve">   Ray    </w:t>
      </w:r>
      <w:r>
        <w:t xml:space="preserve">   SpeedOfLight    </w:t>
      </w:r>
      <w:r>
        <w:t xml:space="preserve">   ElectroMagneticRadiation    </w:t>
      </w:r>
      <w:r>
        <w:t xml:space="preserve">   Waves    </w:t>
      </w:r>
      <w:r>
        <w:t xml:space="preserve">   Transparent    </w:t>
      </w:r>
      <w:r>
        <w:t xml:space="preserve">   Umbra    </w:t>
      </w:r>
      <w:r>
        <w:t xml:space="preserve">   Penumbra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Light Travel?</dc:title>
  <dcterms:created xsi:type="dcterms:W3CDTF">2021-10-11T09:17:58Z</dcterms:created>
  <dcterms:modified xsi:type="dcterms:W3CDTF">2021-10-11T09:17:58Z</dcterms:modified>
</cp:coreProperties>
</file>