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Does My Body Fight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bodily system of organs, tissues, cells, and cell products, which protects the body by detecting the presence of, and disabling, disease-causing agents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for production and maturation of the adaptive immune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Pieces of germs causing disease that are dead or 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slimy, slightly sticky material that coats and protects certain parts of the body, such as the inside of the nose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adaptive immune cell that monitors for the presence of foreign antigens presented to them from inside the organism's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adaptive immune cell that monitors for the presence of foreign antigens outside of a person's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organism that causes disease, such as a bacterium, virus, parasite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protein secreted by B-cells that identify and neutralize foreign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various substances that, when introduced into a living body, causes the production of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molecule made by a person's body that destroys pathogens, found in tears and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immune response that targets specific foreign invaders.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 a germ uses to alter its surface proteins in order to evade a host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an organism protects itself from harmful stimulation, such as germs, injury or irritants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granulocytes, are found in the bloodstream and are usually the first to arrive to an infection or injured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Innate immune cells that capture, process and present foreign antigens to activate an adaptive immune response to specifically target that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lubricating barrier that lines various surfaces or organs, as of the respiratory and digestive 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immune response that provides immediate, but non-specific defense against foreign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various molecules secreted by immune cells that carry signals to and have an effect on neighboring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scientist who studies how an organism defends itself against pathogens and other foreign invaders 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My Body Fight Disease</dc:title>
  <dcterms:created xsi:type="dcterms:W3CDTF">2021-10-11T09:18:07Z</dcterms:created>
  <dcterms:modified xsi:type="dcterms:W3CDTF">2021-10-11T09:18:07Z</dcterms:modified>
</cp:coreProperties>
</file>