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Does The Eye Work?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muscle that controls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eye that gathers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energy into neurological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retina has no rods or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the retina where most rods and cones are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short lens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part of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long lens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bundle of neurons that carries visual information from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coating on the back of the eye and has photoreceptors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where optic nerve exits the eye and where there are no photo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Identifies color (day 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sensitive (night vision)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The Eye Work?</dc:title>
  <dcterms:created xsi:type="dcterms:W3CDTF">2021-10-11T09:17:28Z</dcterms:created>
  <dcterms:modified xsi:type="dcterms:W3CDTF">2021-10-11T09:17:28Z</dcterms:modified>
</cp:coreProperties>
</file>