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Does Your Garden Grow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bees    </w:t>
      </w:r>
      <w:r>
        <w:t xml:space="preserve">   butterflies    </w:t>
      </w:r>
      <w:r>
        <w:t xml:space="preserve">   compost    </w:t>
      </w:r>
      <w:r>
        <w:t xml:space="preserve">   garden    </w:t>
      </w:r>
      <w:r>
        <w:t xml:space="preserve">   ladybugs    </w:t>
      </w:r>
      <w:r>
        <w:t xml:space="preserve">   love    </w:t>
      </w:r>
      <w:r>
        <w:t xml:space="preserve">   patience    </w:t>
      </w:r>
      <w:r>
        <w:t xml:space="preserve">   seeds    </w:t>
      </w:r>
      <w:r>
        <w:t xml:space="preserve">   soil    </w:t>
      </w:r>
      <w:r>
        <w:t xml:space="preserve">   sprouts    </w:t>
      </w:r>
      <w:r>
        <w:t xml:space="preserve">   sunlight    </w:t>
      </w:r>
      <w:r>
        <w:t xml:space="preserve">   warmth    </w:t>
      </w:r>
      <w:r>
        <w:t xml:space="preserve">   water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Your Garden Grow</dc:title>
  <dcterms:created xsi:type="dcterms:W3CDTF">2021-10-11T09:17:49Z</dcterms:created>
  <dcterms:modified xsi:type="dcterms:W3CDTF">2021-10-11T09:17:49Z</dcterms:modified>
</cp:coreProperties>
</file>