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Does Your Garden Grow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Asparagus    </w:t>
      </w:r>
      <w:r>
        <w:t xml:space="preserve">   Beets    </w:t>
      </w:r>
      <w:r>
        <w:t xml:space="preserve">   Cabbage    </w:t>
      </w:r>
      <w:r>
        <w:t xml:space="preserve">   Carrots    </w:t>
      </w:r>
      <w:r>
        <w:t xml:space="preserve">   Celery    </w:t>
      </w:r>
      <w:r>
        <w:t xml:space="preserve">   Corn    </w:t>
      </w:r>
      <w:r>
        <w:t xml:space="preserve">   Cucumbers    </w:t>
      </w:r>
      <w:r>
        <w:t xml:space="preserve">   Green Beans    </w:t>
      </w:r>
      <w:r>
        <w:t xml:space="preserve">   Lettuce    </w:t>
      </w:r>
      <w:r>
        <w:t xml:space="preserve">   Onions    </w:t>
      </w:r>
      <w:r>
        <w:t xml:space="preserve">   Peas    </w:t>
      </w:r>
      <w:r>
        <w:t xml:space="preserve">   Potatoes    </w:t>
      </w:r>
      <w:r>
        <w:t xml:space="preserve">   Squash    </w:t>
      </w:r>
      <w:r>
        <w:t xml:space="preserve">   Tomatoes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</dc:title>
  <dcterms:created xsi:type="dcterms:W3CDTF">2021-10-11T09:17:11Z</dcterms:created>
  <dcterms:modified xsi:type="dcterms:W3CDTF">2021-10-11T09:17:11Z</dcterms:modified>
</cp:coreProperties>
</file>