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Your Garden Grow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seeds    </w:t>
      </w:r>
      <w:r>
        <w:t xml:space="preserve">   rake    </w:t>
      </w:r>
      <w:r>
        <w:t xml:space="preserve">   sun    </w:t>
      </w:r>
      <w:r>
        <w:t xml:space="preserve">   tree    </w:t>
      </w:r>
      <w:r>
        <w:t xml:space="preserve">   water    </w:t>
      </w:r>
      <w:r>
        <w:t xml:space="preserve">   soil    </w:t>
      </w:r>
      <w:r>
        <w:t xml:space="preserve">   grass    </w:t>
      </w:r>
      <w:r>
        <w:t xml:space="preserve">   garden    </w:t>
      </w:r>
      <w:r>
        <w:t xml:space="preserve">   flower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</dc:title>
  <dcterms:created xsi:type="dcterms:W3CDTF">2021-10-11T09:16:57Z</dcterms:created>
  <dcterms:modified xsi:type="dcterms:W3CDTF">2021-10-11T09:16:57Z</dcterms:modified>
</cp:coreProperties>
</file>