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Does the ____ ______ Help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Ghost ______ of the Father and Son. 2 Nephi 32:18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it not so, the Holy Ghost could not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Ghost can ________ _____ of physical and spiritual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Melchizedek Priesthood holders:  "__________ the Holy Ghost."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Impressions most often are _____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"...it is vital to our safety that we ____ the ___ of the Holy Ghost."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"...for the Spirit speaketh the ___ and ____ not."  Jacob 4:13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lesson is about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to ______ promptings from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 ____ to the Spirt and the Spirt will do the same to you."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Ghost is a ______ of _______.  D&amp;C 130:22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"... that he may abide ____ you _____." John 14:16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_________ to have the gift of the Holy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Ghost is the _______ member of the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Elder Gary E Stevens is a special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name of _____ _____, amen.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will pray the Father, and he shall give you another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the ____ ______ Help You?</dc:title>
  <dcterms:created xsi:type="dcterms:W3CDTF">2021-10-11T09:17:26Z</dcterms:created>
  <dcterms:modified xsi:type="dcterms:W3CDTF">2021-10-11T09:17:26Z</dcterms:modified>
</cp:coreProperties>
</file>