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Ecosystems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succession that occurs on a surface where no ecosystem existed before, such as on rocks or sand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phosphorus from the environment to organisms and then back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in which nitrogen is cycled between the atmosphere, bacteria,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consumers that get their food by breaking down dead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get their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step through which energy is transferred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organism to colonize any newly available area and begin the process of ecological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 that convert atmospheric nitrogen into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sequence in which energy is transferred from one organism to the next as each organism eats another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by which carbon is cycled between the atmosphere, land, water,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more common type of succession; occurs on a surface where an ecosystem has previously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breaking down food to yield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gradual process of change and replacement of some or all of the species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final and stable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many feeding relationships that are possible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Ecosystems Work</dc:title>
  <dcterms:created xsi:type="dcterms:W3CDTF">2021-10-11T09:17:19Z</dcterms:created>
  <dcterms:modified xsi:type="dcterms:W3CDTF">2021-10-11T09:17:19Z</dcterms:modified>
</cp:coreProperties>
</file>