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Elections Work 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caucuses    </w:t>
      </w:r>
      <w:r>
        <w:t xml:space="preserve">   conventions    </w:t>
      </w:r>
      <w:r>
        <w:t xml:space="preserve">   delegates    </w:t>
      </w:r>
      <w:r>
        <w:t xml:space="preserve">   democrats    </w:t>
      </w:r>
      <w:r>
        <w:t xml:space="preserve">   electoral college    </w:t>
      </w:r>
      <w:r>
        <w:t xml:space="preserve">   electoral votes    </w:t>
      </w:r>
      <w:r>
        <w:t xml:space="preserve">   electors    </w:t>
      </w:r>
      <w:r>
        <w:t xml:space="preserve">   general election    </w:t>
      </w:r>
      <w:r>
        <w:t xml:space="preserve">   november 8th 2016    </w:t>
      </w:r>
      <w:r>
        <w:t xml:space="preserve">   primaries    </w:t>
      </w:r>
      <w:r>
        <w:t xml:space="preserve">   public debates    </w:t>
      </w:r>
      <w:r>
        <w:t xml:space="preserve">   Registration    </w:t>
      </w:r>
      <w:r>
        <w:t xml:space="preserve">   republicans    </w:t>
      </w:r>
      <w:r>
        <w:t xml:space="preserve">   third parties    </w:t>
      </w:r>
      <w:r>
        <w:t xml:space="preserve">  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Elections Work  cross word</dc:title>
  <dcterms:created xsi:type="dcterms:W3CDTF">2021-10-11T09:17:04Z</dcterms:created>
  <dcterms:modified xsi:type="dcterms:W3CDTF">2021-10-11T09:17:04Z</dcterms:modified>
</cp:coreProperties>
</file>