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Enzymes 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inhibitor binds to an allosteric site on an enzyme, changing the shape of the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 type that breaks down protein_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enzyme and substrate bind together by intermolecular forces to form an_.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fit between an enzyme and the substrate is so precise that is often compared to a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The_ of the Enzyme is so specific that only one substrate can fit into the active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Enzymes required nonprotein helpers for catalytic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Lowering the activation energy makes the reacting take place much_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chemical bonds are broken or formed,_ will be released or absorbed.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pocket or groove on the enzyme into which substrate molecules must fit_.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changes the rate of a chemical reaction without being changed itself_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Enzymes belong to this group of organic compounds_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Enzyme has a optimun _ at which it functions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binding of an _ to a regulatory site stabilizes the shape that has functional active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inhibitor binds to the active site of an enzyme_.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suffix that enzymes usually end in_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elements or compounds that enter into a chemical reaction_.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that speeds up reaction in cells_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Enzyme has an optimum _ at which it functions the best. ( not Temp)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enzymes bind together or break down_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an enzyme has lots its shape, it is said to have become_.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Enzymes Work </dc:title>
  <dcterms:created xsi:type="dcterms:W3CDTF">2021-10-11T09:18:14Z</dcterms:created>
  <dcterms:modified xsi:type="dcterms:W3CDTF">2021-10-11T09:18:14Z</dcterms:modified>
</cp:coreProperties>
</file>