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Fiscal Policy Influences Aggregate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'rule' expressed by this formula?  r = p + 0.5y + 0.5(p - 2) + 2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households predict a large tax cut to be permanent, they will increase their _____ by a significant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_____ is more expensive, demand for residential and business investment goods decline.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Higher income leads to higher money demand which ultimately leads to a rise in ____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government's choices regarding the overall level of government purchases and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Effect. When the government cuts taxes and stimulates consumer spending, leading to a rise in earnings and profits, which further stimulates consumer spending.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reduction in aggregate demand as a result of fiscal expansion raising the interest rate is known as The ________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2013,  in most developed economies, central bank interest rates were historically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level of government purchases is an important instrument of fiscal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a cut in personal income taxes increase for a household?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_____ rise, people buy more goods and services and, subsequently, choose to maintain more of their wealth in liquid form.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Fiscal Policy Influences Aggregate Demand</dc:title>
  <dcterms:created xsi:type="dcterms:W3CDTF">2021-10-11T09:17:12Z</dcterms:created>
  <dcterms:modified xsi:type="dcterms:W3CDTF">2021-10-11T09:17:12Z</dcterms:modified>
</cp:coreProperties>
</file>