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Fit Is Fit?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versitility    </w:t>
      </w:r>
      <w:r>
        <w:t xml:space="preserve">   tolerant    </w:t>
      </w:r>
      <w:r>
        <w:t xml:space="preserve">   tough    </w:t>
      </w:r>
      <w:r>
        <w:t xml:space="preserve">   brawniness    </w:t>
      </w:r>
      <w:r>
        <w:t xml:space="preserve">   muscular    </w:t>
      </w:r>
      <w:r>
        <w:t xml:space="preserve">   intense    </w:t>
      </w:r>
      <w:r>
        <w:t xml:space="preserve">   dominance    </w:t>
      </w:r>
      <w:r>
        <w:t xml:space="preserve">   powerful    </w:t>
      </w:r>
      <w:r>
        <w:t xml:space="preserve">   energy    </w:t>
      </w:r>
      <w:r>
        <w:t xml:space="preserve">   vigor    </w:t>
      </w:r>
      <w:r>
        <w:t xml:space="preserve">   speed    </w:t>
      </w:r>
      <w:r>
        <w:t xml:space="preserve">   endurance    </w:t>
      </w:r>
      <w:r>
        <w:t xml:space="preserve">   flexible    </w:t>
      </w:r>
      <w:r>
        <w:t xml:space="preserve">   fearless    </w:t>
      </w:r>
      <w:r>
        <w:t xml:space="preserve">   strong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Fit Is Fit?</dc:title>
  <dcterms:created xsi:type="dcterms:W3CDTF">2021-10-11T09:17:35Z</dcterms:created>
  <dcterms:modified xsi:type="dcterms:W3CDTF">2021-10-11T09:17:35Z</dcterms:modified>
</cp:coreProperties>
</file>