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Global Migration Can Promote Stability, Growth and Development Within and Between Countries Through Flows of People, Money, Ideas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transfer of money be a foreign worker to an individual in their home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extent which peoples needs and desires are met. Social, psychological or physical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the amount of goods and services produced per head of the population over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 of idea, knowledge and values being transferred from migrants abroad to their families and communities in their home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access services and goods. Includes: food, water, clothes,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seek work and social opportunities in another country, and send money back to their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the standard of living and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group of people with a similar heritage or homeland who have since moved out to places all over the world. E.g. Kurds.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people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Global Migration Can Promote Stability, Growth and Development Within and Between Countries Through Flows of People, Money, Ideas and Technology</dc:title>
  <dcterms:created xsi:type="dcterms:W3CDTF">2021-10-11T09:18:32Z</dcterms:created>
  <dcterms:modified xsi:type="dcterms:W3CDTF">2021-10-11T09:18:32Z</dcterms:modified>
</cp:coreProperties>
</file>