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God created the World</w:t>
      </w:r>
    </w:p>
    <w:p>
      <w:pPr>
        <w:pStyle w:val="Questions"/>
      </w:pPr>
      <w:r>
        <w:t xml:space="preserve">1. HLYO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HTE EIGNGBNNI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NVGENIE NAD ONNGIMR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RUITF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REETCPP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DLAN NAD REWAT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ELESNMTE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RBHE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EEDSS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ONOSMOL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NOMO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AHNEEV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TISIRP FO OGD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USN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OVDI RO ORMF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SGASR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PSMALS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ANRMFMTEI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LERPAAB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TOW RTEGA ISGLHT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21. REATEC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God created the World</dc:title>
  <dcterms:created xsi:type="dcterms:W3CDTF">2021-10-11T09:18:10Z</dcterms:created>
  <dcterms:modified xsi:type="dcterms:W3CDTF">2021-10-11T09:18:10Z</dcterms:modified>
</cp:coreProperties>
</file>