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Good is Your Vocabulary?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space between your eyebrows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it smells after the rain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Ferrule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plastic or metallic coating at the end of your shoelaces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Glabella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rumbling of your stomach is actually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cry of a new born baby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Minimus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prongs on a fork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Box 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sheen or light that you see when you close your eyes and press your hands on them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Vagitus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tiny plastic table placed in the middle of a pizza box is called?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Phosphenes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after tomorrow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tiny toe or finger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Agraffe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wired cage that holds the cork on a bottle of champagne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‘na na na’ and ‘la la la’ which don’t really have any meaning in the lyrics of any song,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Columella Nasi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combine an exclamation mark with a question mark (like this ?!), it is referred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Overmorrow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your nostrils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Bannock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armhole in clothes, where the sleeves are sewn,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Gambrinous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finding it difficult to get out of the bed in the morning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Dysania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Illegible hand-writing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Interrobang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dot over an “I” or a “j”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Crapulence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utterly sick feeling you get after eating or drinking too much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Vocables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metallic device used to measure your feet at the shoe store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Armscye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holes in Swiss Cheese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Griffonage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too full of beer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bumps on raspberries and blackberries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Drupelets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ring or cap of metal that strengthens or joins two things, like the metal band joining an eraser and a pencil,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little bumps on the surface of ping pong paddles are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Purlicue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space between an extended thumb and index finger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Petrichor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Good is Your Vocabulary?</dc:title>
  <dcterms:created xsi:type="dcterms:W3CDTF">2021-10-11T09:18:44Z</dcterms:created>
  <dcterms:modified xsi:type="dcterms:W3CDTF">2021-10-11T09:18:44Z</dcterms:modified>
</cp:coreProperties>
</file>