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Green are we?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carbonfootprint    </w:t>
      </w:r>
      <w:r>
        <w:t xml:space="preserve">   climate    </w:t>
      </w:r>
      <w:r>
        <w:t xml:space="preserve">   coach    </w:t>
      </w:r>
      <w:r>
        <w:t xml:space="preserve">   consumption    </w:t>
      </w:r>
      <w:r>
        <w:t xml:space="preserve">   cycle    </w:t>
      </w:r>
      <w:r>
        <w:t xml:space="preserve">   efficiency    </w:t>
      </w:r>
      <w:r>
        <w:t xml:space="preserve">   electricity    </w:t>
      </w:r>
      <w:r>
        <w:t xml:space="preserve">   emissons    </w:t>
      </w:r>
      <w:r>
        <w:t xml:space="preserve">   energy    </w:t>
      </w:r>
      <w:r>
        <w:t xml:space="preserve">   environment    </w:t>
      </w:r>
      <w:r>
        <w:t xml:space="preserve">   footprint    </w:t>
      </w:r>
      <w:r>
        <w:t xml:space="preserve">   future    </w:t>
      </w:r>
      <w:r>
        <w:t xml:space="preserve">   gopaperless    </w:t>
      </w:r>
      <w:r>
        <w:t xml:space="preserve">   Green    </w:t>
      </w:r>
      <w:r>
        <w:t xml:space="preserve">   LED    </w:t>
      </w:r>
      <w:r>
        <w:t xml:space="preserve">   lights    </w:t>
      </w:r>
      <w:r>
        <w:t xml:space="preserve">   plastic    </w:t>
      </w:r>
      <w:r>
        <w:t xml:space="preserve">   recycle    </w:t>
      </w:r>
      <w:r>
        <w:t xml:space="preserve">   reduce    </w:t>
      </w:r>
      <w:r>
        <w:t xml:space="preserve">   saving    </w:t>
      </w:r>
      <w:r>
        <w:t xml:space="preserve">   switchoff    </w:t>
      </w:r>
      <w:r>
        <w:t xml:space="preserve">   trees    </w:t>
      </w:r>
      <w:r>
        <w:t xml:space="preserve">   unplug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Green are we?</dc:title>
  <dcterms:created xsi:type="dcterms:W3CDTF">2021-10-11T09:17:52Z</dcterms:created>
  <dcterms:modified xsi:type="dcterms:W3CDTF">2021-10-11T09:17:52Z</dcterms:modified>
</cp:coreProperties>
</file>