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 Became A 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along    </w:t>
      </w:r>
      <w:r>
        <w:t xml:space="preserve">   manners    </w:t>
      </w:r>
      <w:r>
        <w:t xml:space="preserve">   building    </w:t>
      </w:r>
      <w:r>
        <w:t xml:space="preserve">   umbrella    </w:t>
      </w:r>
      <w:r>
        <w:t xml:space="preserve">   rowing    </w:t>
      </w:r>
      <w:r>
        <w:t xml:space="preserve">   sister    </w:t>
      </w:r>
      <w:r>
        <w:t xml:space="preserve">   slather    </w:t>
      </w:r>
      <w:r>
        <w:t xml:space="preserve">   castle    </w:t>
      </w:r>
      <w:r>
        <w:t xml:space="preserve">   because    </w:t>
      </w:r>
      <w:r>
        <w:t xml:space="preserve">   pirates    </w:t>
      </w:r>
      <w:r>
        <w:t xml:space="preserve">   alongside    </w:t>
      </w:r>
      <w:r>
        <w:t xml:space="preserve">   everybody    </w:t>
      </w:r>
      <w:r>
        <w:t xml:space="preserve">   afternoon    </w:t>
      </w:r>
      <w:r>
        <w:t xml:space="preserve">   nobody    </w:t>
      </w:r>
      <w:r>
        <w:t xml:space="preserve">   sunblock    </w:t>
      </w:r>
      <w:r>
        <w:t xml:space="preserve">   meanwhile    </w:t>
      </w:r>
      <w:r>
        <w:t xml:space="preserve">   lighthouse    </w:t>
      </w:r>
      <w:r>
        <w:t xml:space="preserve">   dinnertime    </w:t>
      </w:r>
      <w:r>
        <w:t xml:space="preserve">   anyway    </w:t>
      </w:r>
      <w:r>
        <w:t xml:space="preserve">   crossbones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Became A Pirate</dc:title>
  <dcterms:created xsi:type="dcterms:W3CDTF">2021-10-11T09:16:58Z</dcterms:created>
  <dcterms:modified xsi:type="dcterms:W3CDTF">2021-10-11T09:16:58Z</dcterms:modified>
</cp:coreProperties>
</file>