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 Live Now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 something to steal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secret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would be very 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engrossing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someone has this characteristic, then they don't show any compassion towards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sad or disappointed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makes spies do this to obtain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pointless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 something that this is, than you are doing something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pieces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piece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letters or ideas that can help you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something better and looking more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exretelmely religious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Live Now Crossword </dc:title>
  <dcterms:created xsi:type="dcterms:W3CDTF">2021-10-11T09:17:18Z</dcterms:created>
  <dcterms:modified xsi:type="dcterms:W3CDTF">2021-10-11T09:17:18Z</dcterms:modified>
</cp:coreProperties>
</file>