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I May Feel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sick    </w:t>
      </w:r>
      <w:r>
        <w:t xml:space="preserve">   frustrated    </w:t>
      </w:r>
      <w:r>
        <w:t xml:space="preserve">   go    </w:t>
      </w:r>
      <w:r>
        <w:t xml:space="preserve">   stop    </w:t>
      </w:r>
      <w:r>
        <w:t xml:space="preserve">   caution    </w:t>
      </w:r>
      <w:r>
        <w:t xml:space="preserve">   proud    </w:t>
      </w:r>
      <w:r>
        <w:t xml:space="preserve">   bored    </w:t>
      </w:r>
      <w:r>
        <w:t xml:space="preserve">   anxious    </w:t>
      </w:r>
      <w:r>
        <w:t xml:space="preserve">   angry    </w:t>
      </w:r>
      <w:r>
        <w:t xml:space="preserve">   tired    </w:t>
      </w:r>
      <w:r>
        <w:t xml:space="preserve">   scared    </w:t>
      </w:r>
      <w:r>
        <w:t xml:space="preserve">   nervous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May Feel</dc:title>
  <dcterms:created xsi:type="dcterms:W3CDTF">2021-10-11T09:17:22Z</dcterms:created>
  <dcterms:modified xsi:type="dcterms:W3CDTF">2021-10-11T09:17:22Z</dcterms:modified>
</cp:coreProperties>
</file>