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I Met Your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légendaire    </w:t>
      </w:r>
      <w:r>
        <w:t xml:space="preserve">   Sitcom    </w:t>
      </w:r>
      <w:r>
        <w:t xml:space="preserve">   netflix    </w:t>
      </w:r>
      <w:r>
        <w:t xml:space="preserve">   loretta    </w:t>
      </w:r>
      <w:r>
        <w:t xml:space="preserve">   jerome    </w:t>
      </w:r>
      <w:r>
        <w:t xml:space="preserve">   james    </w:t>
      </w:r>
      <w:r>
        <w:t xml:space="preserve">   tracy    </w:t>
      </w:r>
      <w:r>
        <w:t xml:space="preserve">   mickey    </w:t>
      </w:r>
      <w:r>
        <w:t xml:space="preserve">   marvin    </w:t>
      </w:r>
      <w:r>
        <w:t xml:space="preserve">   wendy    </w:t>
      </w:r>
      <w:r>
        <w:t xml:space="preserve">   carl    </w:t>
      </w:r>
      <w:r>
        <w:t xml:space="preserve">   barney    </w:t>
      </w:r>
      <w:r>
        <w:t xml:space="preserve">   marshel    </w:t>
      </w:r>
      <w:r>
        <w:t xml:space="preserve">   lily    </w:t>
      </w:r>
      <w:r>
        <w:t xml:space="preserve">   robin    </w:t>
      </w:r>
      <w:r>
        <w:t xml:space="preserve">   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Met Your Mother</dc:title>
  <dcterms:created xsi:type="dcterms:W3CDTF">2021-10-11T09:18:05Z</dcterms:created>
  <dcterms:modified xsi:type="dcterms:W3CDTF">2021-10-11T09:18:05Z</dcterms:modified>
</cp:coreProperties>
</file>