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 Should Treat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positively    </w:t>
      </w:r>
      <w:r>
        <w:t xml:space="preserve">   nice    </w:t>
      </w:r>
      <w:r>
        <w:t xml:space="preserve">   leadership    </w:t>
      </w:r>
      <w:r>
        <w:t xml:space="preserve">   integrity    </w:t>
      </w:r>
      <w:r>
        <w:t xml:space="preserve">   good    </w:t>
      </w:r>
      <w:r>
        <w:t xml:space="preserve">   fair    </w:t>
      </w:r>
      <w:r>
        <w:t xml:space="preserve">   caring    </w:t>
      </w:r>
      <w:r>
        <w:t xml:space="preserve">   trustworthy    </w:t>
      </w:r>
      <w:r>
        <w:t xml:space="preserve">   respectful    </w:t>
      </w:r>
      <w:r>
        <w:t xml:space="preserve">   patient    </w:t>
      </w:r>
      <w:r>
        <w:t xml:space="preserve">   kindness    </w:t>
      </w:r>
      <w:r>
        <w:t xml:space="preserve">   honestly    </w:t>
      </w:r>
      <w:r>
        <w:t xml:space="preserve">   friendly    </w:t>
      </w:r>
      <w:r>
        <w:t xml:space="preserve">   correctly    </w:t>
      </w:r>
      <w:r>
        <w:t xml:space="preserve">   attitude    </w:t>
      </w:r>
      <w:r>
        <w:t xml:space="preserve">   thoughtfullness    </w:t>
      </w:r>
      <w:r>
        <w:t xml:space="preserve">   quiet    </w:t>
      </w:r>
      <w:r>
        <w:t xml:space="preserve">   obedient    </w:t>
      </w:r>
      <w:r>
        <w:t xml:space="preserve">   loyalty    </w:t>
      </w:r>
      <w:r>
        <w:t xml:space="preserve">   interactive    </w:t>
      </w:r>
      <w:r>
        <w:t xml:space="preserve">   helpful    </w:t>
      </w:r>
      <w:r>
        <w:t xml:space="preserve">   forgiving    </w:t>
      </w:r>
      <w:r>
        <w:t xml:space="preserve">   cheerful    </w:t>
      </w:r>
      <w:r>
        <w:t xml:space="preserve">   apologize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Should Treat Others</dc:title>
  <dcterms:created xsi:type="dcterms:W3CDTF">2021-10-11T09:18:26Z</dcterms:created>
  <dcterms:modified xsi:type="dcterms:W3CDTF">2021-10-11T09:18:26Z</dcterms:modified>
</cp:coreProperties>
</file>