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 became a Conductor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asked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room to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to slide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gathered to hear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at her recital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musicians  playing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or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 bother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rubbed smooth and slick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became a Conductor</dc:title>
  <dcterms:created xsi:type="dcterms:W3CDTF">2021-10-11T09:17:20Z</dcterms:created>
  <dcterms:modified xsi:type="dcterms:W3CDTF">2021-10-11T09:17:20Z</dcterms:modified>
</cp:coreProperties>
</file>