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I met your mother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Apartment    </w:t>
      </w:r>
      <w:r>
        <w:t xml:space="preserve">   Barney    </w:t>
      </w:r>
      <w:r>
        <w:t xml:space="preserve">   Comedy    </w:t>
      </w:r>
      <w:r>
        <w:t xml:space="preserve">   Legendary    </w:t>
      </w:r>
      <w:r>
        <w:t xml:space="preserve">   LosAngeles    </w:t>
      </w:r>
      <w:r>
        <w:t xml:space="preserve">   Marshall    </w:t>
      </w:r>
      <w:r>
        <w:t xml:space="preserve">   New York    </w:t>
      </w:r>
      <w:r>
        <w:t xml:space="preserve">   Patrick    </w:t>
      </w:r>
      <w:r>
        <w:t xml:space="preserve">   Robin    </w:t>
      </w:r>
      <w:r>
        <w:t xml:space="preserve">   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I met your mother wordsearch!</dc:title>
  <dcterms:created xsi:type="dcterms:W3CDTF">2021-10-11T09:18:42Z</dcterms:created>
  <dcterms:modified xsi:type="dcterms:W3CDTF">2021-10-11T09:18:42Z</dcterms:modified>
</cp:coreProperties>
</file>