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Informed Are You On Breast Cancer???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menopause    </w:t>
      </w:r>
      <w:r>
        <w:t xml:space="preserve">   selfbreastexam    </w:t>
      </w:r>
      <w:r>
        <w:t xml:space="preserve">   holistic    </w:t>
      </w:r>
      <w:r>
        <w:t xml:space="preserve">   mastectomy    </w:t>
      </w:r>
      <w:r>
        <w:t xml:space="preserve">   surgery    </w:t>
      </w:r>
      <w:r>
        <w:t xml:space="preserve">   chemotherapy    </w:t>
      </w:r>
      <w:r>
        <w:t xml:space="preserve">   tools    </w:t>
      </w:r>
      <w:r>
        <w:t xml:space="preserve">   walk    </w:t>
      </w:r>
      <w:r>
        <w:t xml:space="preserve">   survivor    </w:t>
      </w:r>
      <w:r>
        <w:t xml:space="preserve">   treatment    </w:t>
      </w:r>
      <w:r>
        <w:t xml:space="preserve">   research    </w:t>
      </w:r>
      <w:r>
        <w:t xml:space="preserve">   pink    </w:t>
      </w:r>
      <w:r>
        <w:t xml:space="preserve">   brahaha    </w:t>
      </w:r>
      <w:r>
        <w:t xml:space="preserve">   nipple    </w:t>
      </w:r>
      <w:r>
        <w:t xml:space="preserve">   gene    </w:t>
      </w:r>
      <w:r>
        <w:t xml:space="preserve">   hereditary    </w:t>
      </w:r>
      <w:r>
        <w:t xml:space="preserve">   hope    </w:t>
      </w:r>
      <w:r>
        <w:t xml:space="preserve">   breast cancer    </w:t>
      </w:r>
      <w:r>
        <w:t xml:space="preserve">   mammogram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Informed Are You On Breast Cancer???</dc:title>
  <dcterms:created xsi:type="dcterms:W3CDTF">2021-10-11T09:17:40Z</dcterms:created>
  <dcterms:modified xsi:type="dcterms:W3CDTF">2021-10-11T09:17:40Z</dcterms:modified>
</cp:coreProperties>
</file>