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It Went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performed CPR on Tariq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8-5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 or injury that results or may result from some action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sees an event, typically a crime or accident,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responsible for or directly involved in an event yet suffering its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involving an image, video, piece of information, etc., that is circulated rapidly and widely from one Internet user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 in discomfort with only basic necessities.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Brick's right-hand-man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bar Tariq had in his hand; mistaken for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regarding, understanding, or interpreting something; a mental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institution and conducting of legal proceedings against someone in respect of a criminal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being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Tariq's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protecting someone or something, or the state of being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fun of (someone) in a loud, boisterous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It Went Down</dc:title>
  <dcterms:created xsi:type="dcterms:W3CDTF">2021-10-11T09:17:42Z</dcterms:created>
  <dcterms:modified xsi:type="dcterms:W3CDTF">2021-10-11T09:17:42Z</dcterms:modified>
</cp:coreProperties>
</file>