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It Went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Jack Franklin    </w:t>
      </w:r>
      <w:r>
        <w:t xml:space="preserve">   Tyrell    </w:t>
      </w:r>
      <w:r>
        <w:t xml:space="preserve">   Jennica    </w:t>
      </w:r>
      <w:r>
        <w:t xml:space="preserve">   Brick    </w:t>
      </w:r>
      <w:r>
        <w:t xml:space="preserve">   KIngs    </w:t>
      </w:r>
      <w:r>
        <w:t xml:space="preserve">   Noodle    </w:t>
      </w:r>
      <w:r>
        <w:t xml:space="preserve">   Snickers    </w:t>
      </w:r>
      <w:r>
        <w:t xml:space="preserve">   Hoodlum    </w:t>
      </w:r>
      <w:r>
        <w:t xml:space="preserve">   Viral    </w:t>
      </w:r>
      <w:r>
        <w:t xml:space="preserve">   Perception    </w:t>
      </w:r>
      <w:r>
        <w:t xml:space="preserve">   Tariq    </w:t>
      </w:r>
      <w:r>
        <w:t xml:space="preserve">   Truth    </w:t>
      </w:r>
      <w:r>
        <w:t xml:space="preserve">   Prejudice    </w:t>
      </w:r>
      <w:r>
        <w:t xml:space="preserve">   Traumatized    </w:t>
      </w:r>
      <w:r>
        <w:t xml:space="preserve">   Innocent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It Went Down</dc:title>
  <dcterms:created xsi:type="dcterms:W3CDTF">2021-10-11T09:17:44Z</dcterms:created>
  <dcterms:modified xsi:type="dcterms:W3CDTF">2021-10-11T09:17:44Z</dcterms:modified>
</cp:coreProperties>
</file>