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It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i have to grow along spiritual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we admit to God, to ourselves, and other human beings?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doubts ther is a God or hereafter?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some of these, we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men and women are _________ incapable of being honest.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Came to believe that a power ________ than ourselves can restore us to sanity.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who has all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less than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we improve our conscious contact with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humbly asked him to remove 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asked for his __________ and care withcomplete abandon.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we were alcoholic and could not __________ our own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happens slowly in a spiritual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should we admit our wrongs?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 practicing in all our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have we seen a person fail, who has followed our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 is _________, baffling, and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inventory do we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pertinent ideas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 Works</dc:title>
  <dcterms:created xsi:type="dcterms:W3CDTF">2021-10-11T09:18:34Z</dcterms:created>
  <dcterms:modified xsi:type="dcterms:W3CDTF">2021-10-11T09:18:34Z</dcterms:modified>
</cp:coreProperties>
</file>