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Its Made Drill Bits https://youtu.be/l1cv8Gfx5UM?list=PLtA7YRIWsvlCyZ7jTXU2O0hHpLG9ty4Qk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hole    </w:t>
      </w:r>
      <w:r>
        <w:t xml:space="preserve">   acid bath    </w:t>
      </w:r>
      <w:r>
        <w:t xml:space="preserve">   heat treating    </w:t>
      </w:r>
      <w:r>
        <w:t xml:space="preserve">   countersink    </w:t>
      </w:r>
      <w:r>
        <w:t xml:space="preserve">   flutes    </w:t>
      </w:r>
      <w:r>
        <w:t xml:space="preserve">   blank    </w:t>
      </w:r>
      <w:r>
        <w:t xml:space="preserve">   taper    </w:t>
      </w:r>
      <w:r>
        <w:t xml:space="preserve">   drill    </w:t>
      </w:r>
      <w:r>
        <w:t xml:space="preserve">   grinding    </w:t>
      </w:r>
      <w:r>
        <w:t xml:space="preserve">   side chipping    </w:t>
      </w:r>
      <w:r>
        <w:t xml:space="preserve">   abrasive    </w:t>
      </w:r>
      <w:r>
        <w:t xml:space="preserve">   lathe    </w:t>
      </w:r>
      <w:r>
        <w:t xml:space="preserve">   boringbar    </w:t>
      </w:r>
      <w:r>
        <w:t xml:space="preserve">   chips    </w:t>
      </w:r>
      <w:r>
        <w:t xml:space="preserve">   tool    </w:t>
      </w:r>
      <w:r>
        <w:t xml:space="preserve">   turing    </w:t>
      </w:r>
      <w:r>
        <w:t xml:space="preserve">   depth    </w:t>
      </w:r>
      <w:r>
        <w:t xml:space="preserve">   center drill    </w:t>
      </w:r>
      <w:r>
        <w:t xml:space="preserve">   cutoff    </w:t>
      </w:r>
      <w:r>
        <w:t xml:space="preserve">   dovetail cutter    </w:t>
      </w:r>
      <w:r>
        <w:t xml:space="preserve">   tap    </w:t>
      </w:r>
      <w:r>
        <w:t xml:space="preserve">   blade    </w:t>
      </w:r>
      <w:r>
        <w:t xml:space="preserve">   milling cutter    </w:t>
      </w:r>
      <w:r>
        <w:t xml:space="preserve">   rough cut    </w:t>
      </w:r>
      <w:r>
        <w:t xml:space="preserve">   bore    </w:t>
      </w:r>
      <w:r>
        <w:t xml:space="preserve">   Plug cutter    </w:t>
      </w:r>
      <w:r>
        <w:t xml:space="preserve">   Countersink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Its Made Drill Bits https://youtu.be/l1cv8Gfx5UM?list=PLtA7YRIWsvlCyZ7jTXU2O0hHpLG9ty4Qk</dc:title>
  <dcterms:created xsi:type="dcterms:W3CDTF">2021-10-11T09:18:23Z</dcterms:created>
  <dcterms:modified xsi:type="dcterms:W3CDTF">2021-10-11T09:18:23Z</dcterms:modified>
</cp:coreProperties>
</file>