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Jamaican are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Elena and her mother went here (Folk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Controversial Festival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Jamaican name for Aloe 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raunchy name for Jamaican delectable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"Hottest" Festival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Jamaican name for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raunchy named Jamaican ice cream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Sweet, Pink and White 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Hallelujah a top and hell a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St. Ann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sneakers used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by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Diabetes in Jamaica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Jamaican are You</dc:title>
  <dcterms:created xsi:type="dcterms:W3CDTF">2021-10-11T09:17:49Z</dcterms:created>
  <dcterms:modified xsi:type="dcterms:W3CDTF">2021-10-11T09:17:49Z</dcterms:modified>
</cp:coreProperties>
</file>