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Jesus Did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Christians &amp; was blinded for 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ship in which you hang out with other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did not give us a spirit of fear, But instead _ _ _ _ _ , and love and a sound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officer who had greatest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fruit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tiny seed that moves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 talk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of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asked How must I be born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God has not given us a spirit of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Jesus Did it</dc:title>
  <dcterms:created xsi:type="dcterms:W3CDTF">2021-10-11T09:18:53Z</dcterms:created>
  <dcterms:modified xsi:type="dcterms:W3CDTF">2021-10-11T09:18:53Z</dcterms:modified>
</cp:coreProperties>
</file>