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Jesus Grew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virgin    </w:t>
      </w:r>
      <w:r>
        <w:t xml:space="preserve">   swaddling    </w:t>
      </w:r>
      <w:r>
        <w:t xml:space="preserve">   manger    </w:t>
      </w:r>
      <w:r>
        <w:t xml:space="preserve">   star    </w:t>
      </w:r>
      <w:r>
        <w:t xml:space="preserve">   Luke2    </w:t>
      </w:r>
      <w:r>
        <w:t xml:space="preserve">   man    </w:t>
      </w:r>
      <w:r>
        <w:t xml:space="preserve">   God    </w:t>
      </w:r>
      <w:r>
        <w:t xml:space="preserve">   favour    </w:t>
      </w:r>
      <w:r>
        <w:t xml:space="preserve">   stature    </w:t>
      </w:r>
      <w:r>
        <w:t xml:space="preserve">   wisdom    </w:t>
      </w:r>
      <w:r>
        <w:t xml:space="preserve">   increased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Jesus Grew</dc:title>
  <dcterms:created xsi:type="dcterms:W3CDTF">2021-10-11T09:18:07Z</dcterms:created>
  <dcterms:modified xsi:type="dcterms:W3CDTF">2021-10-11T09:18:07Z</dcterms:modified>
</cp:coreProperties>
</file>