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Jim Crow's Laws Ended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Compelled the segregationist Governor of Alabama in 1963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 of the end of Jim Crow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organization that tested bus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case for African-Americans being able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Voting Act Rights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v. Charlotte-Mecklenburg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Forced the integration of a high school in Little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National Association of the Advancement of Colored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 v. Board of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Rights act of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Unconstitutionalized the 14th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Fair _______  act of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beginning of the end of Jim Crow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Jim Crow's Laws Ended</dc:title>
  <dcterms:created xsi:type="dcterms:W3CDTF">2021-10-11T09:17:11Z</dcterms:created>
  <dcterms:modified xsi:type="dcterms:W3CDTF">2021-10-11T09:17:11Z</dcterms:modified>
</cp:coreProperties>
</file>