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Jobs Have changed over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people use for their Job rather than actually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wear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when a person leaves their job to have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ago work has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you are covered safely in your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discovers a workplace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people use to work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pay to each type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you are picked to get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you maintain your job and help workers to stay t their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becoming advanced every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Jobs Have changed over time</dc:title>
  <dcterms:created xsi:type="dcterms:W3CDTF">2021-10-11T09:18:36Z</dcterms:created>
  <dcterms:modified xsi:type="dcterms:W3CDTF">2021-10-11T09:18:36Z</dcterms:modified>
</cp:coreProperties>
</file>