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Kiwi Saved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Tui    </w:t>
      </w:r>
      <w:r>
        <w:t xml:space="preserve">   saved    </w:t>
      </w:r>
      <w:r>
        <w:t xml:space="preserve">   floor    </w:t>
      </w:r>
      <w:r>
        <w:t xml:space="preserve">   damp    </w:t>
      </w:r>
      <w:r>
        <w:t xml:space="preserve">   night    </w:t>
      </w:r>
      <w:r>
        <w:t xml:space="preserve">   feathers    </w:t>
      </w:r>
      <w:r>
        <w:t xml:space="preserve">   beautiful    </w:t>
      </w:r>
      <w:r>
        <w:t xml:space="preserve">   hunter    </w:t>
      </w:r>
      <w:r>
        <w:t xml:space="preserve">   sturdy    </w:t>
      </w:r>
      <w:r>
        <w:t xml:space="preserve">   breath    </w:t>
      </w:r>
      <w:r>
        <w:t xml:space="preserve">   loved    </w:t>
      </w:r>
      <w:r>
        <w:t xml:space="preserve">   looked    </w:t>
      </w:r>
      <w:r>
        <w:t xml:space="preserve">   world    </w:t>
      </w:r>
      <w:r>
        <w:t xml:space="preserve">   Tane-hokahoka    </w:t>
      </w:r>
      <w:r>
        <w:t xml:space="preserve">   pukeko    </w:t>
      </w:r>
      <w:r>
        <w:t xml:space="preserve">   insects    </w:t>
      </w:r>
      <w:r>
        <w:t xml:space="preserve">   silent    </w:t>
      </w:r>
      <w:r>
        <w:t xml:space="preserve">   shocked    </w:t>
      </w:r>
      <w:r>
        <w:t xml:space="preserve">   squawked    </w:t>
      </w:r>
      <w:r>
        <w:t xml:space="preserve">   TaneMahuta    </w:t>
      </w:r>
      <w:r>
        <w:t xml:space="preserve">   haere mai    </w:t>
      </w:r>
      <w:r>
        <w:t xml:space="preserve">   brother    </w:t>
      </w:r>
      <w:r>
        <w:t xml:space="preserve">   guardian    </w:t>
      </w:r>
      <w:r>
        <w:t xml:space="preserve">   booming    </w:t>
      </w:r>
      <w:r>
        <w:t xml:space="preserve">   rainbow    </w:t>
      </w:r>
      <w:r>
        <w:t xml:space="preserve">   brightest    </w:t>
      </w:r>
      <w:r>
        <w:t xml:space="preserve">   soaring    </w:t>
      </w:r>
      <w:r>
        <w:t xml:space="preserve">   swooping    </w:t>
      </w:r>
      <w:r>
        <w:t xml:space="preserve">   aotearoa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Kiwi Saved the Forest</dc:title>
  <dcterms:created xsi:type="dcterms:W3CDTF">2021-10-11T09:18:00Z</dcterms:created>
  <dcterms:modified xsi:type="dcterms:W3CDTF">2021-10-11T09:18:00Z</dcterms:modified>
</cp:coreProperties>
</file>